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AND ENVIRONMENTAL IMPACTS OF A U.S.NUCLEAR MORATORIUM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AND ENVIRONMENTAL IMPACTS OF A U.S.NUCLEAR MORATORIUM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本书出售、求购地址：https://www.jiaokey.com/book/detail/40428413.html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关键词搜索：https://www.jiaokey.com/tag/ECONOMIC AND ENVIRONMENTAL IMPACTS OF A U.S.NUCLEAR MORATORIUM.html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