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WORLD BANK COUNTRY STUDY CHINA THE HEALTH SECTOR</w:t>
      </w:r>
    </w:p>
    <w:p>
      <w:r>
        <w:rPr>
          <w:rFonts w:ascii="宋体" w:hAnsi="宋体" w:eastAsia="宋体"/>
          <w:sz w:val="24"/>
        </w:rPr>
        <w:t>DEAN T.JAMISON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WORLD BANK COUNTRY STUDY CHINA THE HEALTH SECTOR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DEAN T.JAMISON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本书出售、求购地址：https://www.jiaokey.com/book/detail/40428298.html</w:t>
      </w:r>
    </w:p>
    <w:p>
      <w:r>
        <w:t>更多相关图书推荐：https://www.jiaokey.com</w:t>
      </w:r>
    </w:p>
    <w:p>
      <w:r>
        <w:t>DEAN T.JAMISON 其他作品：https://www.jiaokey.com/tag/DEAN T.JAMISON.html</w:t>
      </w:r>
    </w:p>
    <w:p>
      <w:r>
        <w:t>关键词搜索：https://www.jiaokey.com/tag/A WORLD BANK COUNTRY STUDY CHINA THE HEALTH SECTOR.html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