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PLANNING AND AGREEABILITY AN INVESTIGATION OF AGREEABLE PLANS IN A GENERAL CLASS OF DYNAMIC ECONOMIC MODELS</w:t>
      </w:r>
    </w:p>
    <w:p>
      <w:r>
        <w:rPr>
          <w:rFonts w:ascii="宋体" w:hAnsi="宋体" w:eastAsia="宋体"/>
          <w:sz w:val="24"/>
        </w:rPr>
        <w:t>KEISUKE OSUMI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PLANNING AND AGREEABILITY AN INVESTIGATION OF AGREEABLE PLANS IN A GENERAL CLASS OF DYNAMIC 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KEISUKE OSUMI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本书出售、求购地址：https://www.jiaokey.com/book/detail/40428086.html</w:t>
      </w:r>
    </w:p>
    <w:p>
      <w:r>
        <w:t>更多相关图书推荐：https://www.jiaokey.com</w:t>
      </w:r>
    </w:p>
    <w:p>
      <w:r>
        <w:t>KEISUKE OSUMI 其他作品：https://www.jiaokey.com/tag/KEISUKE OSUMI.html</w:t>
      </w:r>
    </w:p>
    <w:p>
      <w:r>
        <w:t>关键词搜索：https://www.jiaokey.com/tag/ECONOMIC PLANNING AND AGREEABILITY AN INVESTIGATION OF AGREEABLE PLANS IN A GENERAL CLASS OF DYNAMIC 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