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EURO-AMERICAN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EURO-AMERICAN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本书出售、求购地址：https://www.jiaokey.com/book/detail/40427996.html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EURO-AMERICAN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