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 AND THE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 AND THE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本书出售、求购地址：https://www.jiaokey.com/book/detail/40427990.html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关键词搜索：https://www.jiaokey.com/tag/DEBT AND THE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