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DEVELOPMENT PROJECTS:AN INTERNATIONAL CASE STUDY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DEVELOPMENT PROJECTS:AN INTERNATIONAL CASE STUDY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本书出售、求购地址：https://www.jiaokey.com/book/detail/40427969.html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关键词搜索：https://www.jiaokey.com/tag/MANAGEMENT OF DEVELOPMENT PROJECTS:AN INTERNATIONAL CASE STUDY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