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EXERCISING ALL-ROUND DICTATORSHIP OVER THE BOURGEOISIE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EXERCISING ALL-ROUND DICTATORSHIP OVER THE BOURGEOISIE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本书出售、求购地址：https://www.jiaokey.com/book/detail/40427795.html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关键词搜索：https://www.jiaokey.com/tag/ON EXERCISING ALL-ROUND DICTATORSHIP OVER THE BOURGEOISIE.html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