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THE SCENES IN AMERICAN GOVERNMENT FIFTH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THE SCENES IN AMERICAN GOVERNMENT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本书出售、求购地址：https://www.jiaokey.com/book/detail/40427485.html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关键词搜索：https://www.jiaokey.com/tag/BEHIND THE SCENES IN AMERICAN GOVERNMENT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