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CHANGING CONCEPTIONS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CHANGING CONCEPTIONS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本书出售、求购地址：https://www.jiaokey.com/book/detail/40427389.html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关键词搜索：https://www.jiaokey.com/tag/ABNORMAL PSYCHOLOGY CHANGING CONCEPTIONS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