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PSYCHOLOGY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本书出售、求购地址：https://www.jiaokey.com/book/detail/40427373.html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关键词搜索：https://www.jiaokey.com/tag/MASTERING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