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OF ADJUSTMENT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OF ADJUSTMENT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本书出售、求购地址：https://www.jiaokey.com/book/detail/40427334.html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关键词搜索：https://www.jiaokey.com/tag/PSYCHOLOGY OF ADJUSTMENT.html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