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LOGIC AND SCIENTIFIC METHOD</w:t>
      </w:r>
    </w:p>
    <w:p>
      <w:r>
        <w:rPr>
          <w:rFonts w:ascii="宋体" w:hAnsi="宋体" w:eastAsia="宋体"/>
          <w:sz w:val="24"/>
        </w:rPr>
        <w:t>ERNEST NAGEL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LOGIC AND SCIENTIFIC METHOD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ERNEST NAGEL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ROUTLEDGE&amp;KEGANPAUL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本书出售、求购地址：https://www.jiaokey.com/book/detail/40427277.html</w:t>
      </w:r>
    </w:p>
    <w:p>
      <w:r>
        <w:t>更多相关图书推荐：https://www.jiaokey.com</w:t>
      </w:r>
    </w:p>
    <w:p>
      <w:r>
        <w:t>ERNEST NAGEL 其他作品：https://www.jiaokey.com/tag/ERNEST NAGEL.html</w:t>
      </w:r>
    </w:p>
    <w:p>
      <w:r>
        <w:t>ROUTLEDGE&amp;KEGANPAUL 出版图书：https://www.jiaokey.com/tag/ROUTLEDGE&amp;KEGANPAUL.html</w:t>
      </w:r>
    </w:p>
    <w:p>
      <w:r>
        <w:t>关键词搜索：https://www.jiaokey.com/tag/AN INTRODUCTION TO LOGIC AND SCIENTIFIC METHOD.html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