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 EIGHTH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本书出售、求购地址：https://www.jiaokey.com/book/detail/40427272.html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关键词搜索：https://www.jiaokey.com/tag/INTRODUCTION TO PSYCHOLOGY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