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FOR WAR-FOOD FOR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FOR WAR-FOOD FOR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本书出售、求购地址：https://www.jiaokey.com/book/detail/40427230.html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关键词搜索：https://www.jiaokey.com/tag/FOOD FOR WAR-FOOD FOR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