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 VIEWS OF THE NEW INTERNATIONAL ECONOMIC ORDER:A SURVEY AND ANALYSIS OF MAJOR ACADEMIC RESEARCH REPORTS</w:t>
      </w:r>
    </w:p>
    <w:p>
      <w:r>
        <w:rPr>
          <w:rFonts w:ascii="宋体" w:hAnsi="宋体" w:eastAsia="宋体"/>
          <w:sz w:val="24"/>
        </w:rPr>
        <w:t>ROSARIO GREEN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 VIEWS OF THE NEW INTERNATIONAL ECONOMIC ORDER:A SURVEY AND ANALYSIS OF MAJOR ACADEMIC RESEARCH REPORTS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ROSARIO GREEN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本书出售、求购地址：https://www.jiaokey.com/book/detail/40427225.html</w:t>
      </w:r>
    </w:p>
    <w:p>
      <w:r>
        <w:t>更多相关图书推荐：https://www.jiaokey.com</w:t>
      </w:r>
    </w:p>
    <w:p>
      <w:r>
        <w:t>ROSARIO GREEN 其他作品：https://www.jiaokey.com/tag/ROSARIO GREEN.html</w:t>
      </w:r>
    </w:p>
    <w:p>
      <w:r>
        <w:t>PERGAMON PRESS 出版图书：https://www.jiaokey.com/tag/PERGAMON PRESS.html</w:t>
      </w:r>
    </w:p>
    <w:p>
      <w:r>
        <w:t>关键词搜索：https://www.jiaokey.com/tag/ALTERNATIVE VIEWS OF THE NEW INTERNATIONAL ECONOMIC ORDER:A SURVEY AND ANALYSIS OF MAJOR ACADEMIC RESEARCH REPORTS.html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