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ALTERNATIVE DEVELOPMENT STRATEGIES AND APPROPRIATE TECHNOLOGY:SCIENCE POLICY FOR AN EQUITABLE WORLD ORDER</w:t>
      </w:r>
    </w:p>
    <w:p>
      <w:r>
        <w:rPr>
          <w:rFonts w:ascii="宋体" w:hAnsi="宋体" w:eastAsia="宋体"/>
          <w:sz w:val="24"/>
        </w:rPr>
        <w:t>DENNIS LIVINGSTON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ALTERNATIVE DEVELOPMENT STRATEGIES AND APPROPRIATE TECHNOLOGY:SCIENCE POLICY FOR AN EQUITABLE WORLD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LIVINGSTON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本书出售、求购地址：https://www.jiaokey.com/book/detail/40427220.html</w:t>
      </w:r>
    </w:p>
    <w:p>
      <w:r>
        <w:t>更多相关图书推荐：https://www.jiaokey.com</w:t>
      </w:r>
    </w:p>
    <w:p>
      <w:r>
        <w:t>DENNIS LIVINGSTON 其他作品：https://www.jiaokey.com/tag/DENNIS LIVINGSTON.html</w:t>
      </w:r>
    </w:p>
    <w:p>
      <w:r>
        <w:t>PERGAMON PRESS 出版图书：https://www.jiaokey.com/tag/PERGAMON PRESS.html</w:t>
      </w:r>
    </w:p>
    <w:p>
      <w:r>
        <w:t>关键词搜索：https://www.jiaokey.com/tag/ALTERNATIVE DEVELOPMENT STRATEGIES AND APPROPRIATE TECHNOLOGY:SCIENCE POLICY FOR AN EQUITABLE WORLD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