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PEOPLE OF THE WORLD UNITE FOR THE COMPLETE THOROUGH TOTA LAND RESOLUTE PROHIBITION AND DEFTRUCTION OF NUCLEAR WEAPONS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PEOPLE OF THE WORLD UNITE FOR THE COMPLETE THOROUGH TOTA LAND RESOLUTE PROHIBITION AND DEFTRUCTION OF NUCLEAR WEAPONS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本书出售、求购地址：https://www.jiaokey.com/book/detail/40427173.html</w:t>
      </w:r>
    </w:p>
    <w:p>
      <w:r>
        <w:t>更多相关图书推荐：https://www.jiaokey.com</w:t>
      </w:r>
    </w:p>
    <w:p>
      <w:r>
        <w:t>关键词搜索：https://www.jiaokey.com/tag/PEOPLE OF THE WORLD UNITE FOR THE COMPLETE THOROUGH TOTA LAND RESOLUTE PROHIBITION AND DEFTRUCTION OF NUCLEAR WEAPONS.html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