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PATRIOTISM OR NATIONAL BETRAYAL ON THE REACTIONARY FILM INSIDE STORY OF THE CHING COURT</w:t>
      </w:r>
    </w:p>
    <w:p>
      <w:r>
        <w:rPr>
          <w:rFonts w:ascii="宋体" w:hAnsi="宋体" w:eastAsia="宋体"/>
          <w:sz w:val="24"/>
        </w:rPr>
        <w:t>CHI PEN-YU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PATRIOTISM OR NATIONAL BETRAYAL ON THE REACTIONARY FILM INSIDE STORY OF THE CHING COURT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 PEN-YU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本书出售、求购地址：https://www.jiaokey.com/book/detail/40427090.html</w:t>
      </w:r>
    </w:p>
    <w:p>
      <w:r>
        <w:t>更多相关图书推荐：https://www.jiaokey.com</w:t>
      </w:r>
    </w:p>
    <w:p>
      <w:r>
        <w:t>CHI PEN-YU 其他作品：https://www.jiaokey.com/tag/CHI PEN-YU.html</w:t>
      </w:r>
    </w:p>
    <w:p>
      <w:r>
        <w:t>关键词搜索：https://www.jiaokey.com/tag/PATRIOTISM OR NATIONAL BETRAYAL ON THE REACTIONARY FILM INSIDE STORY OF THE CHING COURT.html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