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Assortative Marriage In The United States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Assortative Marriage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本书出售、求购地址：https://www.jiaokey.com/book/detail/40427003.html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关键词搜索：https://www.jiaokey.com/tag/Religious Assortative Marriage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