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 Organization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关键词搜索：https://www.jiaokey.com/tag/Managing An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