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Concepts For Management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Concepts For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本书出售、求购地址：https://www.jiaokey.com/book/detail/40426989.html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关键词搜索：https://www.jiaokey.com/tag/Information Systems Concepts For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