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Family An Introduction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Family An Introduction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本书出售、求购地址：https://www.jiaokey.com/book/detail/40426978.html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关键词搜索：https://www.jiaokey.com/tag/The Family An Introduction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