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For Use With Economics Of Social Issues Eleventh Edition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For Use With Economics Of Social Issues Eleventh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本书出售、求购地址：https://www.jiaokey.com/book/detail/40426976.html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Inc. 出版图书：https://www.jiaokey.com/tag/Inc..html</w:t>
      </w:r>
    </w:p>
    <w:p>
      <w:r>
        <w:t>关键词搜索：https://www.jiaokey.com/tag/Study Guide For Use With Economics Of Social Issues Eleventh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