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Applications In Operations Analysis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Applications In Operations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本书出售、求购地址：https://www.jiaokey.com/book/detail/40426963.html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关键词搜索：https://www.jiaokey.com/tag/Computer Applications In Operations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