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Approaches To Management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Approaches To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关键词搜索：https://www.jiaokey.com/tag/Quantitative Approaches To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