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Social Welfare Social Problems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Social Welfare Social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本书出售、求购地址：https://www.jiaokey.com/book/detail/40426948.html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关键词搜索：https://www.jiaokey.com/tag/Introduction To Social Welfare Social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