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Systems Approach To Small Group Interaction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Systems Approach To Small Group Interaction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本书出售、求购地址：https://www.jiaokey.com/book/detail/40426947.html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 Systems Approach To Small Group Interaction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