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To Accompany Hicks:The Management of Organizations Second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To Accompany Hicks:The Management of Organizations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本书出售、求购地址：https://www.jiaokey.com/book/detail/40426931.html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关键词搜索：https://www.jiaokey.com/tag/Study Guide To Accompany Hicks:The Management of Organizations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