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Accounting What The Numbers Mean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Accounting What The Numbers Mean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本书出售、求购地址：https://www.jiaokey.com/book/detail/40426930.html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关键词搜索：https://www.jiaokey.com/tag/A Survey of Accounting What The Numbers Mean.html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