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Psychology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本书出售、求购地址：https://www.jiaokey.com/book/detail/40426920.html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关键词搜索：https://www.jiaokey.com/tag/Organizational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