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Plains Families Exploring Sociology Through Social History</w:t>
      </w:r>
    </w:p>
    <w:p>
      <w:r>
        <w:rPr>
          <w:rFonts w:ascii="宋体" w:hAnsi="宋体" w:eastAsia="宋体"/>
          <w:sz w:val="24"/>
        </w:rPr>
        <w:t>Scott G.McNall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Plains Families Exploring Sociology Through Social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G.McNall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本书出售、求购地址：https://www.jiaokey.com/book/detail/40426903.html</w:t>
      </w:r>
    </w:p>
    <w:p>
      <w:r>
        <w:t>更多相关图书推荐：https://www.jiaokey.com</w:t>
      </w:r>
    </w:p>
    <w:p>
      <w:r>
        <w:t>Scott G.McNall 其他作品：https://www.jiaokey.com/tag/Scott G.McNall.html</w:t>
      </w:r>
    </w:p>
    <w:p>
      <w:r>
        <w:t>关键词搜索：https://www.jiaokey.com/tag/Plains Families Exploring Sociology Through Social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