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Cost Accounting Third Edition Spreadsheet Applications Manual:Guidance Notes and Disk</w:t>
      </w:r>
    </w:p>
    <w:p>
      <w:r>
        <w:rPr>
          <w:rFonts w:ascii="宋体" w:hAnsi="宋体" w:eastAsia="宋体"/>
          <w:sz w:val="24"/>
        </w:rPr>
        <w:t>Alicia M.Gazely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Cost Accounting Third Edition Spreadsheet Applications Manual:Guidance Notes and Disk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Alicia M.Gazely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本书出售、求购地址：https://www.jiaokey.com/book/detail/40426869.html</w:t>
      </w:r>
    </w:p>
    <w:p>
      <w:r>
        <w:t>更多相关图书推荐：https://www.jiaokey.com</w:t>
      </w:r>
    </w:p>
    <w:p>
      <w:r>
        <w:t>Alicia M.Gazely 其他作品：https://www.jiaokey.com/tag/Alicia M.Gazely.html</w:t>
      </w:r>
    </w:p>
    <w:p>
      <w:r>
        <w:t>关键词搜索：https://www.jiaokey.com/tag/Management and Cost Accounting Third Edition Spreadsheet Applications Manual:Guidance Notes and Disk.html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