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CULTURE IN GREAT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CULTURE IN GREAT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本书出售、求购地址：https://www.jiaokey.com/book/detail/40426822.html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关键词搜索：https://www.jiaokey.com/tag/FOOD CULTURE IN GREAT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