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IN THE SEA THE COAST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IN THE SEA THE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本书出售、求购地址：https://www.jiaokey.com/book/detail/40426807.html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关键词搜索：https://www.jiaokey.com/tag/LIVE IN THE SEA THE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