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MUSIC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MUSIC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本书出售、求购地址：https://www.jiaokey.com/book/detail/40426806.html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关键词搜索：https://www.jiaokey.com/tag/UNDERSTANDING MUSIC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