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ARTS &amp; HUMANITIES THROUGH THE ERAS ANCIENT GREECE AND ROME 1200 B.C.E.-476 C.E.</w:t>
      </w:r>
    </w:p>
    <w:p>
      <w:r>
        <w:rPr>
          <w:rFonts w:ascii="宋体" w:hAnsi="宋体" w:eastAsia="宋体"/>
          <w:sz w:val="24"/>
        </w:rPr>
        <w:t>JAMES ALLAN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ARTS &amp; HUMANITIES THROUGH THE ERAS ANCIENT GREECE AND ROME 1200 B.C.E.-476 C.E.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ALLAN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本书出售、求购地址：https://www.jiaokey.com/book/detail/40426801.html</w:t>
      </w:r>
    </w:p>
    <w:p>
      <w:r>
        <w:t>更多相关图书推荐：https://www.jiaokey.com</w:t>
      </w:r>
    </w:p>
    <w:p>
      <w:r>
        <w:t>JAMES ALLAN EVANS 其他作品：https://www.jiaokey.com/tag/JAMES ALLAN EVANS.html</w:t>
      </w:r>
    </w:p>
    <w:p>
      <w:r>
        <w:t>THOMSON GALE 出版图书：https://www.jiaokey.com/tag/THOMSON GALE.html</w:t>
      </w:r>
    </w:p>
    <w:p>
      <w:r>
        <w:t>关键词搜索：https://www.jiaokey.com/tag/ARTS &amp; HUMANITIES THROUGH THE ERAS ANCIENT GREECE AND ROME 1200 B.C.E.-476 C.E..html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