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CHELKASH AND OTHER STORIES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CHELKASH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本书出售、求购地址：https://www.jiaokey.com/book/detail/40426797.html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关键词搜索：https://www.jiaokey.com/tag/CHELKASH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