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POCKET COMPANION TO ROBBINS AND COTRAN PATHOLOGIC BASIS OF DISEASE SEVENTH EDITION</w:t>
      </w:r>
    </w:p>
    <w:p>
      <w:r>
        <w:rPr>
          <w:rFonts w:ascii="宋体" w:hAnsi="宋体" w:eastAsia="宋体"/>
          <w:sz w:val="24"/>
        </w:rPr>
        <w:t>RICHARD N.MITCHELL VINAY KUMAR ABUL K.ABBAS NELSON FAUSTO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POCKET COMPANION TO ROBBINS AND COTRAN PATHOLOGIC BASIS OF DISEASE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N.MITCHELL VINAY KUMAR ABUL K.ABBAS NELSON FAUSTO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本书出售、求购地址：https://www.jiaokey.com/book/detail/40426796.html</w:t>
      </w:r>
    </w:p>
    <w:p>
      <w:r>
        <w:t>更多相关图书推荐：https://www.jiaokey.com</w:t>
      </w:r>
    </w:p>
    <w:p>
      <w:r>
        <w:t>RICHARD N.MITCHELL VINAY KUMAR ABUL K.ABBAS NELSON FAUSTO 其他作品：https://www.jiaokey.com/tag/RICHARD N.MITCHELL VINAY KUMAR ABUL K.ABBAS NELSON FAUSTO.html</w:t>
      </w:r>
    </w:p>
    <w:p>
      <w:r>
        <w:t>ELSEVIER 出版图书：https://www.jiaokey.com/tag/ELSEVIER.html</w:t>
      </w:r>
    </w:p>
    <w:p>
      <w:r>
        <w:t>关键词搜索：https://www.jiaokey.com/tag/POCKET COMPANION TO ROBBINS AND COTRAN PATHOLOGIC BASIS OF DISEASE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