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WHITE-BONED DEMON A BIOGRAPHY OF MADAME MAO ZEDONG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WHITE-BONED DEMON A BIOGRAPHY OF MADAME MAO ZEDONG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本书出售、求购地址：https://www.jiaokey.com/book/detail/40426779.html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关键词搜索：https://www.jiaokey.com/tag/THE WHITE-BONED DEMON A BIOGRAPHY OF MADAME MAO ZEDONG.html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