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AND THE BLACK A CHRONICLE OF 1830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AND THE BLACK A CHRONICLE OF 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本书出售、求购地址：https://www.jiaokey.com/book/detail/40426764.html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RED AND THE BLACK A CHRONICLE OF 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