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SVETLANA ALLILUYEVA TWENTY LETTERS TO A FRIEND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SVETLANA ALLILUYEVA TWENTY LETTERS TO A FRIEND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本书出售、求购地址：https://www.jiaokey.com/book/detail/40426762.html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关键词搜索：https://www.jiaokey.com/tag/SVETLANA ALLILUYEVA TWENTY LETTERS TO A FRIEND.html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