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HISTORY THIRD EDITION VOLUME II SINCE 1500: THE AGE OF GLOBAL INTEGRATION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HISTORY THIRD EDITION VOLUME II SINCE 1500: THE AGE OF GLOBAL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本书出售、求购地址：https://www.jiaokey.com/book/detail/40426756.html</w:t>
      </w:r>
    </w:p>
    <w:p>
      <w:r>
        <w:t>更多相关图书推荐：https://www.jiaokey.com</w:t>
      </w:r>
    </w:p>
    <w:p>
      <w:r>
        <w:t>WEST/WADSWORTH 出版图书：https://www.jiaokey.com/tag/WEST/WADSWORTH.html</w:t>
      </w:r>
    </w:p>
    <w:p>
      <w:r>
        <w:t>关键词搜索：https://www.jiaokey.com/tag/WORLD HISTORY THIRD EDITION VOLUME II SINCE 1500: THE AGE OF GLOBAL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