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FORTUNES OF MITCHELL KENNERLEY BOOKMAN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FORTUNES OF MITCHELL KENNERLEY BOOKMAN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本书出售、求购地址：https://www.jiaokey.com/book/detail/40426753.html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关键词搜索：https://www.jiaokey.com/tag/THE FORTUNES OF MITCHELL KENNERLEY BOOKMAN.html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