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OUR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本书出售、求购地址：https://www.jiaokey.com/book/detail/40426747.html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关键词搜索：https://www.jiaokey.com/tag/WRITING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