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ALMANACS OF AMERICAN WARS KOREAN WAR ALMANAC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ALMANACS OF AMERICAN WARS KOREAN WAR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本书出售、求购地址：https://www.jiaokey.com/book/detail/40426745.html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关键词搜索：https://www.jiaokey.com/tag/ALMANACS OF AMERICAN WARS KOREAN WAR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