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15 RAB-RYE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15 RAB-RYE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本书出售、求购地址：https://www.jiaokey.com/book/detail/40426719.html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15 RAB-RYE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