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17 SOR-SUP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17 SOR-SUP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17 SOR-SUP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