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 AAR-ANO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 AAR-ANO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 AAR-ANO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