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10 LIB-META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10 LIB-META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本书出售、求购地址：https://www.jiaokey.com/book/detail/40426707.html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10 LIB-META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