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CIVILIZATION IN THE WEST SIXTH EDITION VOLUME B: FROM 1350 TO 1850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CIVILIZATION IN THE WEST SIXTH EDITION VOLUME B: FROM 1350 TO 1850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本书出售、求购地址：https://www.jiaokey.com/book/detail/40426688.html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关键词搜索：https://www.jiaokey.com/tag/CIVILIZATION IN THE WEST SIXTH EDITION VOLUME B: FROM 1350 TO 1850.html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